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DDD8C2"/>
  <w:body>
    <w:p w:rsidR="00000000" w:rsidDel="00000000" w:rsidP="00000000" w:rsidRDefault="00000000" w:rsidRPr="00000000" w14:paraId="00000001">
      <w:pPr>
        <w:jc w:val="center"/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✨ Property Highlights 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7875 Willys Road, New Waverly, TX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🏡 Home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📐 3,231 sq ft • 4 Bedrooms • 3.5 Baths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🛌 Primary suite with ensuite and sitting area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🛋 2 large bedrooms with Jack &amp; Jill bath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🛏 4th bedroom roomy with private ensuite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🪨 Cement board home with stone exterior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🍳 Stainless steel appliances (less than 4 years old)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🧺 Refrigerator, washer &amp; dryer negotiable (less than 4 years old)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🔥 2 recently installed tankless water heaters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💧 Well water • Conventional septic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🌳 Property &amp; Land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🚜 Total acreage: 32.49 acres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📝 27.46 acres currently has a tax exemption in place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🐴 Unrestricted — horses allowed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🌿 Fenced &amp; cross-fenced, perimeter fencing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💦 One spring-fed pond &amp; one livestock tank pond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🏠 Gutters on home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🚪 Gated pipe electric entry gate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🐴 Barn &amp; Improvements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50×30 Barn (concrete floor, electric &amp; lights):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• 🐎 Stalls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• 🎽 Tack room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• 📦 Upper floored storage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• 🛠 Work benches &amp; cabinets (recently built)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• ➕ 24×30 Lean-to on barn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🚐 Large double RV parking with electric &amp; lights (separate meter)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🏟 Covered horse arena (200×50, lights currently not working)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🐓 Chicken coop with power &amp; water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🐄 10 head of cattle negotiable with property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🔧 Recent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🔥 Installed 2 Tankless Water Heaters (2023)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🌬 Insulated attic (2023)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🍽 Installed new fridge, dishwasher, microwave (2023)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🚦 Installed new Apollo gate system (2023)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💧 Replaced main water well storage tank (2023)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❄ Both HVAC systems rebuilt (2023)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🚧 New fencing around backyard (2023)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🔥 Firepit rebuilt (2023)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🐔 Chicken coop with outdoor sink (2023)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🛠 Workshop benches &amp; shelving in barn (2024)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💡 New fan in family room (2023)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🏡 Playhouse with rock pit box (2024)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🎨 House painted (2021)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LcfGVu7BdanOs2sJDYajpNMsg==">CgMxLjA4AHIhMWx1WHM2M2FqZUduT0ZTTDBRTkFXdndsVHpWZElhUDRf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2025-09-08T01:25:00Z</dcterms:created>
  <dc:creator>python-docx</dc:creator>
</cp:coreProperties>
</file>